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59" w:rsidRDefault="00633520">
      <w:pPr>
        <w:pStyle w:val="Nagwek1"/>
      </w:pPr>
      <w:r>
        <w:t xml:space="preserve">REGULAMIN KONKURSU NA NAJLEPSZE STOISKO DOŻYNKOWE KÓŁ GOSPODYŃ WIEJSKICH / SOŁECTW </w:t>
      </w:r>
    </w:p>
    <w:p w:rsidR="002F0159" w:rsidRDefault="00633520">
      <w:pPr>
        <w:pStyle w:val="Nagwek2"/>
      </w:pPr>
      <w:r>
        <w:t>1. Organizator konkursu</w:t>
      </w:r>
    </w:p>
    <w:p w:rsidR="002F0159" w:rsidRDefault="00633520">
      <w:proofErr w:type="spellStart"/>
      <w:r>
        <w:t>Organizatorem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najlepsze</w:t>
      </w:r>
      <w:proofErr w:type="spellEnd"/>
      <w:r>
        <w:t xml:space="preserve"> </w:t>
      </w:r>
      <w:proofErr w:type="spellStart"/>
      <w:r>
        <w:t>stoisko</w:t>
      </w:r>
      <w:proofErr w:type="spellEnd"/>
      <w:r>
        <w:t xml:space="preserve"> </w:t>
      </w:r>
      <w:proofErr w:type="spellStart"/>
      <w:r>
        <w:t>dożynkowe</w:t>
      </w:r>
      <w:proofErr w:type="spellEnd"/>
      <w:r>
        <w:t xml:space="preserve"> jest:</w:t>
      </w:r>
      <w:r>
        <w:br/>
      </w:r>
      <w:proofErr w:type="spellStart"/>
      <w:r>
        <w:t>Miejsko-Gminny</w:t>
      </w:r>
      <w:proofErr w:type="spellEnd"/>
      <w:r>
        <w:t xml:space="preserve"> </w:t>
      </w:r>
      <w:proofErr w:type="spellStart"/>
      <w:r>
        <w:t>Ośrodek</w:t>
      </w:r>
      <w:proofErr w:type="spellEnd"/>
      <w:r>
        <w:t xml:space="preserve"> </w:t>
      </w:r>
      <w:proofErr w:type="spellStart"/>
      <w:r>
        <w:t>Kultury</w:t>
      </w:r>
      <w:proofErr w:type="spellEnd"/>
      <w:r w:rsidR="00761D5B">
        <w:t xml:space="preserve"> w </w:t>
      </w:r>
      <w:proofErr w:type="spellStart"/>
      <w:r w:rsidR="00761D5B">
        <w:t>Sompolnie</w:t>
      </w:r>
      <w:proofErr w:type="spellEnd"/>
      <w:r w:rsidR="00761D5B">
        <w:t xml:space="preserve"> </w:t>
      </w:r>
      <w:proofErr w:type="spellStart"/>
      <w:r w:rsidR="00761D5B">
        <w:t>im.Sabiny</w:t>
      </w:r>
      <w:proofErr w:type="spellEnd"/>
      <w:r w:rsidR="00761D5B">
        <w:t xml:space="preserve"> </w:t>
      </w:r>
      <w:proofErr w:type="spellStart"/>
      <w:r w:rsidR="00761D5B">
        <w:t>Graczyk</w:t>
      </w:r>
      <w:proofErr w:type="spellEnd"/>
      <w:r w:rsidR="00761D5B">
        <w:t xml:space="preserve"> pod </w:t>
      </w:r>
      <w:proofErr w:type="spellStart"/>
      <w:r w:rsidR="00761D5B">
        <w:t>patronatem</w:t>
      </w:r>
      <w:proofErr w:type="spellEnd"/>
      <w:r w:rsidR="00761D5B">
        <w:t xml:space="preserve"> </w:t>
      </w:r>
      <w:proofErr w:type="spellStart"/>
      <w:r w:rsidR="00761D5B">
        <w:t>Burmistrza</w:t>
      </w:r>
      <w:proofErr w:type="spellEnd"/>
      <w:r w:rsidR="00761D5B">
        <w:t xml:space="preserve"> </w:t>
      </w:r>
      <w:proofErr w:type="spellStart"/>
      <w:r w:rsidR="00761D5B">
        <w:t>Miasta</w:t>
      </w:r>
      <w:proofErr w:type="spellEnd"/>
      <w:r w:rsidR="00761D5B">
        <w:t xml:space="preserve"> </w:t>
      </w:r>
      <w:proofErr w:type="spellStart"/>
      <w:r w:rsidR="00761D5B">
        <w:t>Sompolno</w:t>
      </w:r>
      <w:proofErr w:type="spellEnd"/>
    </w:p>
    <w:p w:rsidR="002F0159" w:rsidRDefault="00633520">
      <w:pPr>
        <w:pStyle w:val="Nagwek2"/>
      </w:pPr>
      <w:r>
        <w:t>2. Cele konkursu</w:t>
      </w:r>
    </w:p>
    <w:p w:rsidR="002F0159" w:rsidRDefault="00633520">
      <w:r>
        <w:t xml:space="preserve">• Promocja działalności Kół Gospodyń Wiejskich (KGW)/Sołectw.  </w:t>
      </w:r>
      <w:r>
        <w:br/>
        <w:t>• Kultywowanie tradycji regionalnych i kulinarnych.</w:t>
      </w:r>
      <w:r>
        <w:br/>
        <w:t>• Integracja społeczności lokalnych i aktywizacja środowisk wiejskich.</w:t>
      </w:r>
    </w:p>
    <w:p w:rsidR="002F0159" w:rsidRDefault="00633520">
      <w:pPr>
        <w:pStyle w:val="Nagwek2"/>
      </w:pPr>
      <w:r>
        <w:t>3. Uczestnicy</w:t>
      </w:r>
    </w:p>
    <w:p w:rsidR="002F0159" w:rsidRDefault="00633520">
      <w:proofErr w:type="spellStart"/>
      <w:r>
        <w:t>Konkurs</w:t>
      </w:r>
      <w:proofErr w:type="spellEnd"/>
      <w:r>
        <w:t xml:space="preserve"> </w:t>
      </w:r>
      <w:proofErr w:type="spellStart"/>
      <w:r>
        <w:t>przeznaczony</w:t>
      </w:r>
      <w:proofErr w:type="spellEnd"/>
      <w:r>
        <w:t xml:space="preserve"> jest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Kół</w:t>
      </w:r>
      <w:proofErr w:type="spellEnd"/>
      <w:r>
        <w:t xml:space="preserve"> </w:t>
      </w:r>
      <w:proofErr w:type="spellStart"/>
      <w:r>
        <w:t>Gospodyń</w:t>
      </w:r>
      <w:proofErr w:type="spellEnd"/>
      <w:r>
        <w:t xml:space="preserve"> </w:t>
      </w:r>
      <w:proofErr w:type="spellStart"/>
      <w:r>
        <w:t>Wiejskich</w:t>
      </w:r>
      <w:proofErr w:type="spellEnd"/>
      <w:r>
        <w:t xml:space="preserve"> /</w:t>
      </w:r>
      <w:proofErr w:type="spellStart"/>
      <w:r>
        <w:t>Sołectw</w:t>
      </w:r>
      <w:proofErr w:type="spellEnd"/>
      <w:r>
        <w:t xml:space="preserve"> </w:t>
      </w:r>
      <w:proofErr w:type="spellStart"/>
      <w:r>
        <w:t>działających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Sompolno.</w:t>
      </w:r>
    </w:p>
    <w:p w:rsidR="002F0159" w:rsidRDefault="00633520">
      <w:pPr>
        <w:pStyle w:val="Nagwek2"/>
      </w:pPr>
      <w:r>
        <w:t>4. Warunki uczestnictwa</w:t>
      </w:r>
    </w:p>
    <w:p w:rsidR="002F0159" w:rsidRDefault="00633520">
      <w:r>
        <w:t>• Każde Koło Gospodyń Wiejskich/Sołectwo  przygotowuje własne stoisko podczas Dożynek Gminnych.</w:t>
      </w:r>
      <w:r>
        <w:br/>
        <w:t>• Stoisko powinno być estetyczne, nawiązywać do tradycji ludowych i żniwnych, zawierać elementy dekoracyjne, rękodzieło oraz potrawy regionalne.</w:t>
      </w:r>
      <w:r>
        <w:br/>
        <w:t xml:space="preserve">• Stoisko powinno być oznaczone nazwą KGW/Sołectwem.  </w:t>
      </w:r>
      <w:r>
        <w:br/>
        <w:t xml:space="preserve">• </w:t>
      </w:r>
      <w:proofErr w:type="spellStart"/>
      <w:r w:rsidR="00761D5B">
        <w:t>Udział</w:t>
      </w:r>
      <w:proofErr w:type="spellEnd"/>
      <w:r w:rsidR="00761D5B">
        <w:t xml:space="preserve"> w</w:t>
      </w:r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zgłosić</w:t>
      </w:r>
      <w:proofErr w:type="spellEnd"/>
      <w:r w:rsidR="00761D5B">
        <w:t xml:space="preserve"> w </w:t>
      </w:r>
      <w:proofErr w:type="spellStart"/>
      <w:r w:rsidR="00761D5B">
        <w:t>oparciu</w:t>
      </w:r>
      <w:proofErr w:type="spellEnd"/>
      <w:r w:rsidR="00761D5B">
        <w:t xml:space="preserve"> o  </w:t>
      </w:r>
      <w:proofErr w:type="spellStart"/>
      <w:r w:rsidR="00761D5B">
        <w:t>kartę</w:t>
      </w:r>
      <w:proofErr w:type="spellEnd"/>
      <w:r w:rsidR="00761D5B">
        <w:t xml:space="preserve"> </w:t>
      </w:r>
      <w:proofErr w:type="spellStart"/>
      <w:r w:rsidR="00761D5B">
        <w:t>zgłoszenia</w:t>
      </w:r>
      <w:proofErr w:type="spellEnd"/>
      <w:r w:rsidR="00761D5B">
        <w:t xml:space="preserve">, </w:t>
      </w:r>
      <w:proofErr w:type="spellStart"/>
      <w:r w:rsidR="00761D5B">
        <w:t>którą</w:t>
      </w:r>
      <w:proofErr w:type="spellEnd"/>
      <w:r w:rsidR="00761D5B">
        <w:t xml:space="preserve"> </w:t>
      </w:r>
      <w:proofErr w:type="spellStart"/>
      <w:r w:rsidR="00761D5B">
        <w:t>należy</w:t>
      </w:r>
      <w:proofErr w:type="spellEnd"/>
      <w:r w:rsidR="00761D5B">
        <w:t xml:space="preserve"> </w:t>
      </w:r>
      <w:proofErr w:type="spellStart"/>
      <w:r w:rsidR="00761D5B">
        <w:t>dostarczyć</w:t>
      </w:r>
      <w:proofErr w:type="spellEnd"/>
      <w:r w:rsidR="00761D5B">
        <w:t xml:space="preserve">  </w:t>
      </w:r>
      <w:proofErr w:type="spellStart"/>
      <w:r w:rsidR="00761D5B">
        <w:t>osobiście</w:t>
      </w:r>
      <w:proofErr w:type="spellEnd"/>
      <w:r w:rsidR="00761D5B">
        <w:t xml:space="preserve"> do </w:t>
      </w:r>
      <w:proofErr w:type="spellStart"/>
      <w:r w:rsidR="00761D5B">
        <w:t>siedziby</w:t>
      </w:r>
      <w:proofErr w:type="spellEnd"/>
      <w:r w:rsidR="00761D5B">
        <w:t xml:space="preserve"> M-GOK </w:t>
      </w:r>
      <w:proofErr w:type="spellStart"/>
      <w:r w:rsidR="00761D5B">
        <w:t>Sompolno</w:t>
      </w:r>
      <w:proofErr w:type="spellEnd"/>
      <w:r w:rsidR="00761D5B">
        <w:t xml:space="preserve"> </w:t>
      </w:r>
      <w:proofErr w:type="spellStart"/>
      <w:r w:rsidR="00761D5B">
        <w:t>lub</w:t>
      </w:r>
      <w:proofErr w:type="spellEnd"/>
      <w:r w:rsidR="00761D5B">
        <w:t xml:space="preserve"> </w:t>
      </w:r>
      <w:proofErr w:type="spellStart"/>
      <w:r w:rsidR="00761D5B">
        <w:t>za</w:t>
      </w:r>
      <w:proofErr w:type="spellEnd"/>
      <w:r w:rsidR="00761D5B">
        <w:t xml:space="preserve"> </w:t>
      </w:r>
      <w:proofErr w:type="spellStart"/>
      <w:r w:rsidR="00761D5B">
        <w:t>pośrednictwem</w:t>
      </w:r>
      <w:proofErr w:type="spellEnd"/>
      <w:r w:rsidR="00761D5B">
        <w:t xml:space="preserve"> </w:t>
      </w:r>
      <w:proofErr w:type="spellStart"/>
      <w:r w:rsidR="00761D5B">
        <w:t>poczty</w:t>
      </w:r>
      <w:proofErr w:type="spellEnd"/>
      <w:r w:rsidR="00761D5B">
        <w:t xml:space="preserve"> </w:t>
      </w:r>
      <w:proofErr w:type="spellStart"/>
      <w:r w:rsidR="00761D5B">
        <w:t>elektronicznej</w:t>
      </w:r>
      <w:proofErr w:type="spellEnd"/>
      <w:r w:rsidR="00761D5B">
        <w:t xml:space="preserve"> </w:t>
      </w:r>
      <w:proofErr w:type="spellStart"/>
      <w:r w:rsidR="00761D5B">
        <w:t>na</w:t>
      </w:r>
      <w:proofErr w:type="spellEnd"/>
      <w:r w:rsidR="00761D5B">
        <w:t xml:space="preserve"> </w:t>
      </w:r>
      <w:proofErr w:type="spellStart"/>
      <w:r w:rsidR="00761D5B">
        <w:t>adres</w:t>
      </w:r>
      <w:proofErr w:type="spellEnd"/>
      <w:r w:rsidR="00761D5B">
        <w:t xml:space="preserve"> email </w:t>
      </w:r>
      <w:hyperlink r:id="rId7" w:history="1">
        <w:r w:rsidR="00761D5B" w:rsidRPr="00215845">
          <w:rPr>
            <w:rStyle w:val="Hipercze"/>
          </w:rPr>
          <w:t>mgoksompolno@gmail.com</w:t>
        </w:r>
      </w:hyperlink>
      <w:r w:rsidR="00761D5B">
        <w:t xml:space="preserve">  </w:t>
      </w:r>
      <w:proofErr w:type="spellStart"/>
      <w:r w:rsidR="007853D2">
        <w:t>najpóźniej</w:t>
      </w:r>
      <w:proofErr w:type="spellEnd"/>
      <w:r w:rsidR="007853D2">
        <w:t xml:space="preserve"> do </w:t>
      </w:r>
      <w:proofErr w:type="spellStart"/>
      <w:r w:rsidR="007853D2">
        <w:t>dnia</w:t>
      </w:r>
      <w:proofErr w:type="spellEnd"/>
      <w:r w:rsidR="007853D2">
        <w:t xml:space="preserve"> </w:t>
      </w:r>
      <w:r w:rsidR="00D52BC8">
        <w:rPr>
          <w:color w:val="FF0000"/>
        </w:rPr>
        <w:t>14</w:t>
      </w:r>
      <w:r w:rsidR="007853D2" w:rsidRPr="007853D2">
        <w:rPr>
          <w:color w:val="FF0000"/>
        </w:rPr>
        <w:t xml:space="preserve"> </w:t>
      </w:r>
      <w:proofErr w:type="spellStart"/>
      <w:r w:rsidR="007853D2" w:rsidRPr="007853D2">
        <w:rPr>
          <w:color w:val="FF0000"/>
        </w:rPr>
        <w:t>sierpnia</w:t>
      </w:r>
      <w:proofErr w:type="spellEnd"/>
      <w:r w:rsidR="007853D2" w:rsidRPr="007853D2">
        <w:rPr>
          <w:color w:val="FF0000"/>
        </w:rPr>
        <w:t xml:space="preserve"> 2025 r.</w:t>
      </w:r>
      <w:r w:rsidRPr="007853D2">
        <w:rPr>
          <w:color w:val="FF0000"/>
        </w:rPr>
        <w:t>.</w:t>
      </w:r>
    </w:p>
    <w:p w:rsidR="002F0159" w:rsidRDefault="00633520">
      <w:pPr>
        <w:pStyle w:val="Nagwek2"/>
      </w:pPr>
      <w:r>
        <w:t>5. Kryteria oceny</w:t>
      </w:r>
    </w:p>
    <w:p w:rsidR="002F0159" w:rsidRDefault="00633520">
      <w:r>
        <w:t>Stoiska będą oceniane przez komisję konkursową według następujących kryteriów:</w:t>
      </w:r>
      <w:r>
        <w:br/>
        <w:t>• Estetyka i pomysłowość aranżacji stoiska – 0–10 pkt</w:t>
      </w:r>
      <w:r>
        <w:br/>
        <w:t>• Nawiązanie do tradycji dożynkowych – 0–10 pkt</w:t>
      </w:r>
      <w:r>
        <w:br/>
        <w:t>• Prezentacja potraw regionalnych i produktów lokalnych – 0–10 pkt</w:t>
      </w:r>
      <w:r>
        <w:br/>
        <w:t>• Zaangażowanie członkiń KGW i gościnność – 0–10 pkt</w:t>
      </w:r>
    </w:p>
    <w:p w:rsidR="002F0159" w:rsidRDefault="00633520">
      <w:pPr>
        <w:pStyle w:val="Nagwek2"/>
      </w:pPr>
      <w:r>
        <w:t>6. Nagrody</w:t>
      </w:r>
    </w:p>
    <w:p w:rsidR="002F0159" w:rsidRDefault="00633520">
      <w:r>
        <w:t>• Organizator przewiduje nagrody rzeczowe lub finansowe dla najlepszych stoisk.</w:t>
      </w:r>
      <w:r>
        <w:br/>
        <w:t>• Wszystkie KGW/Sołectwo biorące udział w konkursie otrzymają pamiątkowe dyplomy.</w:t>
      </w:r>
    </w:p>
    <w:p w:rsidR="002F0159" w:rsidRDefault="00633520">
      <w:pPr>
        <w:pStyle w:val="Nagwek2"/>
      </w:pPr>
      <w:r>
        <w:t>7. Postanowienia końcowe</w:t>
      </w:r>
    </w:p>
    <w:p w:rsidR="002F0159" w:rsidRDefault="00633520">
      <w:r>
        <w:t>• Organizator zastrzega sobie prawo do dokumentowania wydarzenia w formie zdjęć i filmów oraz ich publikacji.</w:t>
      </w:r>
      <w:r>
        <w:br/>
        <w:t>• Decyzje komisji konkursowej są ostateczne i nie podlegają odwołaniu.</w:t>
      </w:r>
      <w:r>
        <w:br/>
        <w:t xml:space="preserve">• Zgłoszenie udziału jest równoznaczne z </w:t>
      </w:r>
      <w:proofErr w:type="spellStart"/>
      <w:r>
        <w:t>akceptacją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>.</w:t>
      </w:r>
    </w:p>
    <w:p w:rsidR="00514EAF" w:rsidRDefault="00514EAF"/>
    <w:p w:rsidR="00514EAF" w:rsidRDefault="00514EAF" w:rsidP="00514EAF">
      <w:pPr>
        <w:pStyle w:val="Tytu"/>
      </w:pPr>
      <w:r>
        <w:lastRenderedPageBreak/>
        <w:t>KARTA ZGŁOSZENIOWA</w:t>
      </w:r>
    </w:p>
    <w:p w:rsidR="00514EAF" w:rsidRDefault="00514EAF" w:rsidP="00514EAF"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Najlepsze</w:t>
      </w:r>
      <w:proofErr w:type="spellEnd"/>
      <w:r>
        <w:t xml:space="preserve"> </w:t>
      </w:r>
      <w:proofErr w:type="spellStart"/>
      <w:r>
        <w:t>Stoisko</w:t>
      </w:r>
      <w:proofErr w:type="spellEnd"/>
      <w:r>
        <w:t xml:space="preserve"> </w:t>
      </w:r>
      <w:proofErr w:type="spellStart"/>
      <w:r>
        <w:t>Dożynkowe</w:t>
      </w:r>
      <w:proofErr w:type="spellEnd"/>
    </w:p>
    <w:p w:rsidR="00514EAF" w:rsidRDefault="00514EAF" w:rsidP="00514EAF">
      <w:proofErr w:type="spellStart"/>
      <w:r>
        <w:t>Dożynki</w:t>
      </w:r>
      <w:proofErr w:type="spellEnd"/>
      <w:r>
        <w:t xml:space="preserve"> </w:t>
      </w:r>
      <w:proofErr w:type="spellStart"/>
      <w:r>
        <w:t>Gminne</w:t>
      </w:r>
      <w:proofErr w:type="spellEnd"/>
      <w:r>
        <w:t xml:space="preserve"> – RACIĘCICE 7 WRZEŚNIA 2025r</w:t>
      </w:r>
    </w:p>
    <w:p w:rsidR="00514EAF" w:rsidRDefault="00514EAF" w:rsidP="00514EAF">
      <w:pPr>
        <w:pStyle w:val="Akapitzlist"/>
        <w:numPr>
          <w:ilvl w:val="0"/>
          <w:numId w:val="10"/>
        </w:numPr>
      </w:pPr>
      <w:proofErr w:type="spellStart"/>
      <w:r>
        <w:t>Nazwa</w:t>
      </w:r>
      <w:proofErr w:type="spellEnd"/>
      <w:r>
        <w:t xml:space="preserve"> </w:t>
      </w:r>
      <w:proofErr w:type="spellStart"/>
      <w:r>
        <w:t>zgłaszającej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( </w:t>
      </w:r>
      <w:proofErr w:type="spellStart"/>
      <w:r>
        <w:t>Koło</w:t>
      </w:r>
      <w:proofErr w:type="spellEnd"/>
      <w:r>
        <w:t xml:space="preserve"> </w:t>
      </w:r>
      <w:proofErr w:type="spellStart"/>
      <w:r>
        <w:t>Gospodyń</w:t>
      </w:r>
      <w:proofErr w:type="spellEnd"/>
      <w:r>
        <w:t xml:space="preserve"> </w:t>
      </w:r>
      <w:proofErr w:type="spellStart"/>
      <w:r>
        <w:t>Wiejskich</w:t>
      </w:r>
      <w:proofErr w:type="spellEnd"/>
      <w:r>
        <w:t xml:space="preserve">, </w:t>
      </w:r>
      <w:proofErr w:type="spellStart"/>
      <w:r>
        <w:t>sołectwo</w:t>
      </w:r>
      <w:proofErr w:type="spellEnd"/>
      <w:r>
        <w:t xml:space="preserve">, </w:t>
      </w:r>
      <w:proofErr w:type="spellStart"/>
      <w:r>
        <w:t>organizacja</w:t>
      </w:r>
      <w:proofErr w:type="spellEnd"/>
      <w:r>
        <w:t>):</w:t>
      </w:r>
    </w:p>
    <w:p w:rsidR="00514EAF" w:rsidRDefault="00514EAF" w:rsidP="00514EAF">
      <w:r>
        <w:t>.............................................................................................................................</w:t>
      </w:r>
    </w:p>
    <w:p w:rsidR="00514EAF" w:rsidRDefault="00514EAF" w:rsidP="00514EAF">
      <w:r>
        <w:t>.............................................................................................................................</w:t>
      </w:r>
    </w:p>
    <w:p w:rsidR="00514EAF" w:rsidRDefault="00514EAF" w:rsidP="00514EAF">
      <w:r>
        <w:t>.............................................................................................................................</w:t>
      </w:r>
    </w:p>
    <w:p w:rsidR="00514EAF" w:rsidRDefault="00514EAF" w:rsidP="00514EAF">
      <w:r>
        <w:br/>
        <w:t xml:space="preserve">- </w:t>
      </w:r>
      <w:proofErr w:type="spellStart"/>
      <w:r>
        <w:t>Adres</w:t>
      </w:r>
      <w:proofErr w:type="spellEnd"/>
      <w:r>
        <w:t xml:space="preserve"> / </w:t>
      </w:r>
      <w:proofErr w:type="spellStart"/>
      <w:r>
        <w:t>miejscowość</w:t>
      </w:r>
      <w:proofErr w:type="spellEnd"/>
      <w:r>
        <w:t>:</w:t>
      </w:r>
    </w:p>
    <w:p w:rsidR="00514EAF" w:rsidRDefault="00514EAF" w:rsidP="00514EAF">
      <w:r>
        <w:t>.............................................................................................................................</w:t>
      </w:r>
    </w:p>
    <w:p w:rsidR="00514EAF" w:rsidRDefault="00514EAF" w:rsidP="00514EAF">
      <w:r>
        <w:t>.............................................................................................................................</w:t>
      </w:r>
    </w:p>
    <w:p w:rsidR="00514EAF" w:rsidRDefault="00514EAF" w:rsidP="00514EAF"/>
    <w:p w:rsidR="00514EAF" w:rsidRDefault="00514EAF" w:rsidP="00514EAF">
      <w:r>
        <w:t xml:space="preserve">- </w:t>
      </w:r>
      <w:proofErr w:type="spellStart"/>
      <w:r>
        <w:t>Osoba</w:t>
      </w:r>
      <w:proofErr w:type="spellEnd"/>
      <w:r>
        <w:t xml:space="preserve"> do </w:t>
      </w:r>
      <w:proofErr w:type="spellStart"/>
      <w:r>
        <w:t>kontaktu</w:t>
      </w:r>
      <w:proofErr w:type="spellEnd"/>
      <w:r>
        <w:t xml:space="preserve"> (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>):</w:t>
      </w:r>
    </w:p>
    <w:p w:rsidR="00514EAF" w:rsidRDefault="00514EAF" w:rsidP="00514EAF">
      <w:r>
        <w:t>.............................................................................................................................</w:t>
      </w:r>
    </w:p>
    <w:p w:rsidR="00514EAF" w:rsidRDefault="00514EAF" w:rsidP="00514EAF">
      <w:r>
        <w:br/>
        <w:t xml:space="preserve">- </w:t>
      </w:r>
      <w:proofErr w:type="spellStart"/>
      <w:r>
        <w:t>Telefon</w:t>
      </w:r>
      <w:proofErr w:type="spellEnd"/>
      <w:r>
        <w:t xml:space="preserve"> / e-mail:</w:t>
      </w:r>
    </w:p>
    <w:p w:rsidR="00514EAF" w:rsidRDefault="00514EAF" w:rsidP="00514EAF">
      <w:r>
        <w:t>.............................................................................................................................</w:t>
      </w:r>
    </w:p>
    <w:p w:rsidR="00514EAF" w:rsidRDefault="00514EAF" w:rsidP="00514EAF">
      <w:r>
        <w:br/>
        <w:t xml:space="preserve">- </w:t>
      </w:r>
      <w:proofErr w:type="spellStart"/>
      <w:r>
        <w:t>Krótki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stoiska</w:t>
      </w:r>
      <w:proofErr w:type="spellEnd"/>
      <w:r>
        <w:t xml:space="preserve"> (</w:t>
      </w:r>
      <w:proofErr w:type="spellStart"/>
      <w:r>
        <w:t>np</w:t>
      </w:r>
      <w:proofErr w:type="spellEnd"/>
      <w:r>
        <w:t xml:space="preserve">. </w:t>
      </w:r>
      <w:proofErr w:type="spellStart"/>
      <w:r>
        <w:t>motyw</w:t>
      </w:r>
      <w:proofErr w:type="spellEnd"/>
      <w:r>
        <w:t xml:space="preserve"> </w:t>
      </w:r>
      <w:proofErr w:type="spellStart"/>
      <w:r>
        <w:t>przewodni</w:t>
      </w:r>
      <w:proofErr w:type="spellEnd"/>
      <w:r>
        <w:t xml:space="preserve">, co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prezentowane</w:t>
      </w:r>
      <w:proofErr w:type="spellEnd"/>
      <w:r>
        <w:t xml:space="preserve">, </w:t>
      </w:r>
      <w:proofErr w:type="spellStart"/>
      <w:r>
        <w:t>atrakcje</w:t>
      </w:r>
      <w:proofErr w:type="spellEnd"/>
      <w:r>
        <w:t>):</w:t>
      </w:r>
    </w:p>
    <w:p w:rsidR="00514EAF" w:rsidRDefault="00514EAF" w:rsidP="00514EAF">
      <w:r>
        <w:t>.............................................................................................................................</w:t>
      </w:r>
    </w:p>
    <w:p w:rsidR="00514EAF" w:rsidRDefault="00514EAF" w:rsidP="00514EAF">
      <w:r>
        <w:t>.............................................................................................................................</w:t>
      </w:r>
    </w:p>
    <w:p w:rsidR="00514EAF" w:rsidRDefault="00514EAF" w:rsidP="00514EAF">
      <w:r>
        <w:t>.............................................................................................................................</w:t>
      </w:r>
    </w:p>
    <w:p w:rsidR="00514EAF" w:rsidRDefault="00514EAF" w:rsidP="00514EAF">
      <w:proofErr w:type="spellStart"/>
      <w:r>
        <w:t>Podpis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zgłaszającej</w:t>
      </w:r>
      <w:proofErr w:type="spellEnd"/>
      <w:r>
        <w:t>:</w:t>
      </w:r>
    </w:p>
    <w:p w:rsidR="00514EAF" w:rsidRDefault="00514EAF" w:rsidP="00514EAF">
      <w:r>
        <w:t>...............................................................</w:t>
      </w:r>
      <w:r>
        <w:br/>
      </w:r>
      <w:r>
        <w:t> </w:t>
      </w:r>
      <w:r>
        <w:t> </w:t>
      </w:r>
      <w:r>
        <w:t xml:space="preserve">(data i </w:t>
      </w:r>
      <w:proofErr w:type="spellStart"/>
      <w:r>
        <w:t>podpis</w:t>
      </w:r>
      <w:proofErr w:type="spellEnd"/>
      <w:r>
        <w:t>)</w:t>
      </w:r>
    </w:p>
    <w:p w:rsidR="00514EAF" w:rsidRDefault="00514EAF" w:rsidP="00514EAF">
      <w:pPr>
        <w:rPr>
          <w:sz w:val="18"/>
          <w:szCs w:val="18"/>
        </w:rPr>
      </w:pPr>
      <w:r>
        <w:br/>
      </w:r>
      <w:proofErr w:type="spellStart"/>
      <w:r>
        <w:rPr>
          <w:sz w:val="18"/>
          <w:szCs w:val="18"/>
        </w:rPr>
        <w:t>Zgłaszając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stoisko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uczestnik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wyraża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zgodę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przetwarzanie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osobowych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potrzeby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organizacji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konkursu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wykorzystanie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zdjęć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stoiska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celów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promocyjnych</w:t>
      </w:r>
      <w:proofErr w:type="spellEnd"/>
      <w:r>
        <w:rPr>
          <w:sz w:val="18"/>
          <w:szCs w:val="18"/>
        </w:rPr>
        <w:t>.</w:t>
      </w:r>
    </w:p>
    <w:p w:rsidR="00514EAF" w:rsidRDefault="00514EAF">
      <w:bookmarkStart w:id="0" w:name="_GoBack"/>
      <w:bookmarkEnd w:id="0"/>
    </w:p>
    <w:sectPr w:rsidR="00514EAF" w:rsidSect="00761D5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87A55BE"/>
    <w:multiLevelType w:val="hybridMultilevel"/>
    <w:tmpl w:val="D0A2542C"/>
    <w:lvl w:ilvl="0" w:tplc="384294A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F0159"/>
    <w:rsid w:val="00326F90"/>
    <w:rsid w:val="00514EAF"/>
    <w:rsid w:val="00536824"/>
    <w:rsid w:val="00633520"/>
    <w:rsid w:val="00761D5B"/>
    <w:rsid w:val="007853D2"/>
    <w:rsid w:val="00AA1D8D"/>
    <w:rsid w:val="00B47730"/>
    <w:rsid w:val="00CB0664"/>
    <w:rsid w:val="00D52B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761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761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goksompoln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74F3FD-186D-44E6-92B4-DBF7C2B9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hp</cp:lastModifiedBy>
  <cp:revision>8</cp:revision>
  <cp:lastPrinted>2025-07-10T11:19:00Z</cp:lastPrinted>
  <dcterms:created xsi:type="dcterms:W3CDTF">2025-07-10T10:33:00Z</dcterms:created>
  <dcterms:modified xsi:type="dcterms:W3CDTF">2025-07-10T11:20:00Z</dcterms:modified>
</cp:coreProperties>
</file>