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05" w:rsidRDefault="009C1A01">
      <w:pPr>
        <w:pStyle w:val="Nagwek1"/>
      </w:pPr>
      <w:r>
        <w:t>REGULAMIN KONKURSU KULINARNEGO</w:t>
      </w:r>
      <w:r>
        <w:br/>
        <w:t>„Najlepsza Potrawa z Ziemniaka”</w:t>
      </w:r>
    </w:p>
    <w:p w:rsidR="00543B05" w:rsidRDefault="009C1A01">
      <w:pPr>
        <w:pStyle w:val="Nagwek2"/>
      </w:pPr>
      <w:r>
        <w:t>I. Organizator konkursu</w:t>
      </w:r>
    </w:p>
    <w:p w:rsidR="00543B05" w:rsidRDefault="009C1A01">
      <w:r>
        <w:t>Organizatorem konkursu jest Miejsko-Gminny Ośrodek Kultury w Sompolnie</w:t>
      </w:r>
      <w:r w:rsidR="001C5CF3">
        <w:t xml:space="preserve"> im. </w:t>
      </w:r>
      <w:proofErr w:type="spellStart"/>
      <w:r w:rsidR="001C5CF3">
        <w:t>Sabiny</w:t>
      </w:r>
      <w:proofErr w:type="spellEnd"/>
      <w:r w:rsidR="001C5CF3">
        <w:t xml:space="preserve"> </w:t>
      </w:r>
      <w:proofErr w:type="spellStart"/>
      <w:r w:rsidR="001C5CF3">
        <w:t>Graczyk</w:t>
      </w:r>
      <w:proofErr w:type="spellEnd"/>
      <w:r w:rsidR="00DA2E0D">
        <w:t>,</w:t>
      </w:r>
      <w:r w:rsidR="001C5CF3">
        <w:t xml:space="preserve"> </w:t>
      </w:r>
      <w:r w:rsidR="00DA2E0D">
        <w:t xml:space="preserve">pod </w:t>
      </w:r>
      <w:proofErr w:type="spellStart"/>
      <w:r w:rsidR="00DA2E0D">
        <w:t>patronatem</w:t>
      </w:r>
      <w:proofErr w:type="spellEnd"/>
      <w:r w:rsidR="00DA2E0D">
        <w:t xml:space="preserve"> </w:t>
      </w:r>
      <w:r w:rsidR="001C5CF3">
        <w:t xml:space="preserve"> </w:t>
      </w:r>
      <w:proofErr w:type="spellStart"/>
      <w:r w:rsidR="00DA2E0D">
        <w:t>Burmistrza</w:t>
      </w:r>
      <w:proofErr w:type="spellEnd"/>
      <w:r w:rsidR="00DA2E0D">
        <w:t xml:space="preserve"> </w:t>
      </w:r>
      <w:proofErr w:type="spellStart"/>
      <w:r w:rsidR="00DA2E0D">
        <w:t>Miasta</w:t>
      </w:r>
      <w:proofErr w:type="spellEnd"/>
      <w:r w:rsidR="00DA2E0D">
        <w:t xml:space="preserve"> </w:t>
      </w:r>
      <w:proofErr w:type="spellStart"/>
      <w:r w:rsidR="00DA2E0D">
        <w:t>Sompolno</w:t>
      </w:r>
      <w:proofErr w:type="spellEnd"/>
    </w:p>
    <w:p w:rsidR="00543B05" w:rsidRDefault="009C1A01">
      <w:pPr>
        <w:pStyle w:val="Nagwek2"/>
      </w:pPr>
      <w:r>
        <w:t>II. Cel konkursu</w:t>
      </w:r>
    </w:p>
    <w:p w:rsidR="00543B05" w:rsidRDefault="009C1A01">
      <w:r>
        <w:t>- Promowanie tradycji kulinarnych regionu.</w:t>
      </w:r>
    </w:p>
    <w:p w:rsidR="00543B05" w:rsidRDefault="009C1A01">
      <w:r>
        <w:t>- Integracja środowisk lokalnych.</w:t>
      </w:r>
    </w:p>
    <w:p w:rsidR="00543B05" w:rsidRDefault="009C1A01">
      <w:r>
        <w:t>- Promocja twórczości i kreatywności kulinarnej członkiń KGW.</w:t>
      </w:r>
    </w:p>
    <w:p w:rsidR="00543B05" w:rsidRDefault="009C1A01">
      <w:r>
        <w:t>- Uczczenie dożynek jako święta plonów.</w:t>
      </w:r>
    </w:p>
    <w:p w:rsidR="00543B05" w:rsidRDefault="009C1A01">
      <w:pPr>
        <w:pStyle w:val="Nagwek2"/>
      </w:pPr>
      <w:r>
        <w:t>III. Uczestnicy konkursu</w:t>
      </w:r>
    </w:p>
    <w:p w:rsidR="00543B05" w:rsidRDefault="009C1A01">
      <w:r>
        <w:t>-</w:t>
      </w:r>
      <w:r w:rsidR="001C5CF3">
        <w:t xml:space="preserve"> konkurs przeznaczony jest dla : Kół Gospodyń Wiejskich działających</w:t>
      </w:r>
      <w:r>
        <w:t xml:space="preserve"> na terenie Gminy </w:t>
      </w:r>
      <w:r w:rsidR="001C5CF3">
        <w:t>, Sołectw.</w:t>
      </w:r>
    </w:p>
    <w:p w:rsidR="00543B05" w:rsidRDefault="009C1A01">
      <w:r>
        <w:t>- Każde KGW</w:t>
      </w:r>
      <w:r w:rsidR="001C5CF3">
        <w:t xml:space="preserve">/ Sołectwo </w:t>
      </w:r>
      <w:r>
        <w:t xml:space="preserve"> może zgłosić jedną potrawę z ziemniaka.</w:t>
      </w:r>
    </w:p>
    <w:p w:rsidR="00543B05" w:rsidRDefault="009C1A01">
      <w:pPr>
        <w:pStyle w:val="Nagwek2"/>
      </w:pPr>
      <w:r>
        <w:t>IV. Warunki uczestnictwa</w:t>
      </w:r>
    </w:p>
    <w:p w:rsidR="00543B05" w:rsidRDefault="009C1A01">
      <w:r>
        <w:t xml:space="preserve">1.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przyjmowane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wypełnionej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zgłoszenia</w:t>
      </w:r>
      <w:proofErr w:type="spellEnd"/>
      <w:r w:rsidR="00DE2607">
        <w:t xml:space="preserve"> (</w:t>
      </w:r>
      <w:proofErr w:type="spellStart"/>
      <w:r w:rsidR="00DE2607">
        <w:t>załącznik</w:t>
      </w:r>
      <w:proofErr w:type="spellEnd"/>
      <w:r w:rsidR="00DE2607">
        <w:t xml:space="preserve"> nr 1)</w:t>
      </w:r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r w:rsidR="00DA2E0D">
        <w:t xml:space="preserve"> </w:t>
      </w:r>
      <w:proofErr w:type="spellStart"/>
      <w:r w:rsidR="00DA2E0D">
        <w:t>osobiście</w:t>
      </w:r>
      <w:proofErr w:type="spellEnd"/>
      <w:r w:rsidR="00DA2E0D">
        <w:t xml:space="preserve"> do </w:t>
      </w:r>
      <w:proofErr w:type="spellStart"/>
      <w:r w:rsidR="00DA2E0D">
        <w:t>siedziby</w:t>
      </w:r>
      <w:proofErr w:type="spellEnd"/>
      <w:r w:rsidR="00DA2E0D">
        <w:t xml:space="preserve"> M-GOK </w:t>
      </w:r>
      <w:proofErr w:type="spellStart"/>
      <w:r w:rsidR="00DA2E0D">
        <w:t>Sompolno</w:t>
      </w:r>
      <w:proofErr w:type="spellEnd"/>
      <w:r w:rsidR="00DA2E0D">
        <w:t xml:space="preserve"> </w:t>
      </w:r>
      <w:proofErr w:type="spellStart"/>
      <w:r w:rsidR="00DA2E0D">
        <w:t>lub</w:t>
      </w:r>
      <w:proofErr w:type="spellEnd"/>
      <w:r w:rsidR="00DA2E0D">
        <w:t xml:space="preserve"> </w:t>
      </w:r>
      <w:proofErr w:type="spellStart"/>
      <w:r w:rsidR="00DA2E0D">
        <w:t>za</w:t>
      </w:r>
      <w:proofErr w:type="spellEnd"/>
      <w:r w:rsidR="00DA2E0D">
        <w:t xml:space="preserve"> </w:t>
      </w:r>
      <w:proofErr w:type="spellStart"/>
      <w:r w:rsidR="00DA2E0D">
        <w:t>pośrednictwem</w:t>
      </w:r>
      <w:proofErr w:type="spellEnd"/>
      <w:r w:rsidR="00DA2E0D">
        <w:t xml:space="preserve"> </w:t>
      </w:r>
      <w:proofErr w:type="spellStart"/>
      <w:r w:rsidR="00DA2E0D">
        <w:t>poczty</w:t>
      </w:r>
      <w:proofErr w:type="spellEnd"/>
      <w:r w:rsidR="00DA2E0D">
        <w:t xml:space="preserve"> </w:t>
      </w:r>
      <w:proofErr w:type="spellStart"/>
      <w:r w:rsidR="00DA2E0D">
        <w:t>elektronicznej</w:t>
      </w:r>
      <w:proofErr w:type="spellEnd"/>
      <w:r w:rsidR="00DA2E0D">
        <w:t xml:space="preserve"> </w:t>
      </w:r>
      <w:proofErr w:type="spellStart"/>
      <w:r w:rsidR="00DA2E0D">
        <w:t>na</w:t>
      </w:r>
      <w:proofErr w:type="spellEnd"/>
      <w:r w:rsidR="00DA2E0D">
        <w:t xml:space="preserve"> </w:t>
      </w:r>
      <w:proofErr w:type="spellStart"/>
      <w:r w:rsidR="00DA2E0D">
        <w:t>adres</w:t>
      </w:r>
      <w:proofErr w:type="spellEnd"/>
      <w:r w:rsidR="00DA2E0D">
        <w:t xml:space="preserve"> email </w:t>
      </w:r>
      <w:hyperlink r:id="rId7" w:history="1">
        <w:r w:rsidR="00DA2E0D" w:rsidRPr="00215845">
          <w:rPr>
            <w:rStyle w:val="Hipercze"/>
          </w:rPr>
          <w:t>mgoksompolno@gmail.com</w:t>
        </w:r>
      </w:hyperlink>
      <w:r w:rsidR="00DA2E0D">
        <w:t xml:space="preserve"> </w:t>
      </w:r>
      <w:r w:rsidR="00CF7890">
        <w:t xml:space="preserve">do </w:t>
      </w:r>
      <w:proofErr w:type="spellStart"/>
      <w:r w:rsidR="00CF7890">
        <w:t>dnia</w:t>
      </w:r>
      <w:proofErr w:type="spellEnd"/>
      <w:r w:rsidR="00CF7890">
        <w:t xml:space="preserve"> </w:t>
      </w:r>
      <w:r w:rsidR="00CF7890" w:rsidRPr="00CF7890">
        <w:rPr>
          <w:color w:val="FF0000"/>
        </w:rPr>
        <w:t>14</w:t>
      </w:r>
      <w:r w:rsidR="00CF7890">
        <w:rPr>
          <w:color w:val="FF0000"/>
        </w:rPr>
        <w:t xml:space="preserve"> </w:t>
      </w:r>
      <w:proofErr w:type="spellStart"/>
      <w:r w:rsidR="00CF7890">
        <w:rPr>
          <w:color w:val="FF0000"/>
        </w:rPr>
        <w:t>sierpnia</w:t>
      </w:r>
      <w:proofErr w:type="spellEnd"/>
      <w:r w:rsidR="00CF7890">
        <w:rPr>
          <w:color w:val="FF0000"/>
        </w:rPr>
        <w:t xml:space="preserve"> 2025</w:t>
      </w:r>
      <w:r w:rsidR="00A437C0" w:rsidRPr="00CF7890">
        <w:rPr>
          <w:color w:val="FF0000"/>
        </w:rPr>
        <w:t>r.</w:t>
      </w:r>
      <w:r w:rsidRPr="00CF7890">
        <w:rPr>
          <w:color w:val="FF0000"/>
        </w:rPr>
        <w:t xml:space="preserve"> </w:t>
      </w:r>
    </w:p>
    <w:p w:rsidR="00543B05" w:rsidRDefault="009C1A01">
      <w:r>
        <w:t>2. Potrawa powinna być przygotowana z ziemniaków jako głównego składnika.</w:t>
      </w:r>
    </w:p>
    <w:p w:rsidR="00543B05" w:rsidRDefault="001C5CF3">
      <w:r>
        <w:t>3</w:t>
      </w:r>
      <w:r w:rsidR="009C1A01">
        <w:t>. Do potrawy należy dołączyć krótki opis: nazwa potrawy, składniki oraz sposób przygotowania.</w:t>
      </w:r>
    </w:p>
    <w:p w:rsidR="00543B05" w:rsidRDefault="009C1A01">
      <w:pPr>
        <w:pStyle w:val="Nagwek2"/>
      </w:pPr>
      <w:r>
        <w:t>V. Kryteria oceny</w:t>
      </w:r>
      <w:bookmarkStart w:id="0" w:name="_GoBack"/>
      <w:bookmarkEnd w:id="0"/>
    </w:p>
    <w:p w:rsidR="00543B05" w:rsidRDefault="009C1A01">
      <w:r>
        <w:t>Potrawy oceniane będą przez jury według następujących kryteriów:</w:t>
      </w:r>
    </w:p>
    <w:p w:rsidR="00543B05" w:rsidRDefault="009C1A01">
      <w:r>
        <w:t>- Smak i aromat (0–10 pkt)</w:t>
      </w:r>
    </w:p>
    <w:p w:rsidR="00543B05" w:rsidRDefault="009C1A01">
      <w:r>
        <w:t>- Estetyka podania (0–5 pkt)</w:t>
      </w:r>
    </w:p>
    <w:p w:rsidR="00543B05" w:rsidRDefault="009C1A01">
      <w:r>
        <w:t>- Oryginalność i pomysłowość (0–5 pkt)</w:t>
      </w:r>
    </w:p>
    <w:p w:rsidR="00543B05" w:rsidRDefault="009C1A01">
      <w:r>
        <w:t>- Zgodność z tematem konkursu (0–5 pkt)</w:t>
      </w:r>
    </w:p>
    <w:p w:rsidR="00543B05" w:rsidRDefault="009C1A01">
      <w:pPr>
        <w:pStyle w:val="Nagwek2"/>
      </w:pPr>
      <w:r>
        <w:t>VI. Jury i wyniki</w:t>
      </w:r>
    </w:p>
    <w:p w:rsidR="00543B05" w:rsidRDefault="009C1A01">
      <w:r>
        <w:t>1. Oceny dokona komisja konkursowa powołana przez organizatora.</w:t>
      </w:r>
    </w:p>
    <w:p w:rsidR="00543B05" w:rsidRDefault="009C1A01">
      <w:r>
        <w:lastRenderedPageBreak/>
        <w:t>2. Decyzje jury są ostateczne i niepodważalne.</w:t>
      </w:r>
    </w:p>
    <w:p w:rsidR="00543B05" w:rsidRDefault="009C1A01">
      <w:r>
        <w:t xml:space="preserve">3. </w:t>
      </w:r>
      <w:proofErr w:type="spellStart"/>
      <w:r>
        <w:t>Ogłoszenie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wręczenie</w:t>
      </w:r>
      <w:proofErr w:type="spellEnd"/>
      <w:r>
        <w:t xml:space="preserve"> </w:t>
      </w:r>
      <w:proofErr w:type="spellStart"/>
      <w:r>
        <w:t>nagród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głównej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dożynek</w:t>
      </w:r>
      <w:proofErr w:type="spellEnd"/>
      <w:r>
        <w:t xml:space="preserve">, </w:t>
      </w:r>
      <w:proofErr w:type="spellStart"/>
      <w:r>
        <w:t>około</w:t>
      </w:r>
      <w:proofErr w:type="spellEnd"/>
      <w:r>
        <w:t xml:space="preserve"> </w:t>
      </w:r>
      <w:proofErr w:type="spellStart"/>
      <w:r>
        <w:t>godziny</w:t>
      </w:r>
      <w:proofErr w:type="spellEnd"/>
      <w:r>
        <w:t xml:space="preserve"> </w:t>
      </w:r>
      <w:r w:rsidR="001C5CF3">
        <w:t>16:00</w:t>
      </w:r>
    </w:p>
    <w:p w:rsidR="00543B05" w:rsidRDefault="009C1A01">
      <w:pPr>
        <w:pStyle w:val="Nagwek2"/>
      </w:pPr>
      <w:r>
        <w:t>VII. Nagrody</w:t>
      </w:r>
    </w:p>
    <w:p w:rsidR="00543B05" w:rsidRDefault="009C1A01">
      <w:r>
        <w:t>- Organizator przewi</w:t>
      </w:r>
      <w:r w:rsidR="001C5CF3">
        <w:t xml:space="preserve">duje nagrody pienieżne </w:t>
      </w:r>
      <w:r>
        <w:t xml:space="preserve"> oraz dyplomy za zajęcie I, II i III miejsca.</w:t>
      </w:r>
    </w:p>
    <w:p w:rsidR="00543B05" w:rsidRDefault="009C1A01">
      <w:r>
        <w:t>- Wszystkie uczestniczące KGW</w:t>
      </w:r>
      <w:r w:rsidR="001C5CF3">
        <w:t>/ Sołęctwa</w:t>
      </w:r>
      <w:r>
        <w:t xml:space="preserve"> otrzymają podziękowania za udział.</w:t>
      </w:r>
    </w:p>
    <w:p w:rsidR="00543B05" w:rsidRDefault="009C1A01">
      <w:pPr>
        <w:pStyle w:val="Nagwek2"/>
      </w:pPr>
      <w:r>
        <w:t>VIII. Postanowienia końcowe</w:t>
      </w:r>
    </w:p>
    <w:p w:rsidR="00543B05" w:rsidRDefault="009C1A01">
      <w:r>
        <w:t>- Udział w konkursie jest jednoznaczny z akceptacją regulaminu.</w:t>
      </w:r>
    </w:p>
    <w:p w:rsidR="00543B05" w:rsidRDefault="009C1A01">
      <w:r>
        <w:t>- Organizator zastrzega sobie prawo do publikacji zdjęć i opisów potraw w mediach społecznościowych i materiałach promocyjnych.</w:t>
      </w:r>
    </w:p>
    <w:p w:rsidR="00543B05" w:rsidRDefault="009C1A01">
      <w:r>
        <w:t>- W sprawach nieujętych w regulaminie decyduje organizator.</w:t>
      </w:r>
    </w:p>
    <w:p w:rsidR="00543B05" w:rsidRDefault="009C1A01">
      <w:r>
        <w:br w:type="page"/>
      </w:r>
    </w:p>
    <w:p w:rsidR="00543B05" w:rsidRDefault="009C1A01">
      <w:pPr>
        <w:pStyle w:val="Nagwek1"/>
      </w:pPr>
      <w:r>
        <w:lastRenderedPageBreak/>
        <w:t>KARTA ZGŁOSZENIA DO KONKURSU</w:t>
      </w:r>
      <w:r>
        <w:br/>
        <w:t>„</w:t>
      </w:r>
      <w:proofErr w:type="spellStart"/>
      <w:r>
        <w:t>Najlepsza</w:t>
      </w:r>
      <w:proofErr w:type="spellEnd"/>
      <w:r>
        <w:t xml:space="preserve"> </w:t>
      </w:r>
      <w:proofErr w:type="spellStart"/>
      <w:r>
        <w:t>Potrawa</w:t>
      </w:r>
      <w:proofErr w:type="spellEnd"/>
      <w:r>
        <w:t xml:space="preserve"> z </w:t>
      </w:r>
      <w:proofErr w:type="spellStart"/>
      <w:r>
        <w:t>Ziemniaka</w:t>
      </w:r>
      <w:proofErr w:type="spellEnd"/>
      <w:r>
        <w:t>”</w:t>
      </w:r>
    </w:p>
    <w:p w:rsidR="00A437C0" w:rsidRPr="00A437C0" w:rsidRDefault="00A437C0" w:rsidP="00A437C0"/>
    <w:p w:rsidR="00543B05" w:rsidRDefault="009C1A01">
      <w:proofErr w:type="spellStart"/>
      <w:r>
        <w:rPr>
          <w:b/>
        </w:rPr>
        <w:t>Nazwa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Koła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Gospodyń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Wiejskich</w:t>
      </w:r>
      <w:proofErr w:type="spellEnd"/>
      <w:r w:rsidR="001C5CF3">
        <w:rPr>
          <w:b/>
        </w:rPr>
        <w:t>/ Sołectwo</w:t>
      </w:r>
      <w:r>
        <w:rPr>
          <w:b/>
        </w:rPr>
        <w:t>:</w:t>
      </w:r>
    </w:p>
    <w:p w:rsidR="00543B05" w:rsidRDefault="009C1A01">
      <w:r>
        <w:t>.................................................................................................</w:t>
      </w:r>
    </w:p>
    <w:p w:rsidR="00543B05" w:rsidRDefault="009C1A01">
      <w:r>
        <w:rPr>
          <w:b/>
        </w:rPr>
        <w:t>Miejscowość:</w:t>
      </w:r>
    </w:p>
    <w:p w:rsidR="00543B05" w:rsidRDefault="009C1A01">
      <w:r>
        <w:t>.................................................................................................</w:t>
      </w:r>
    </w:p>
    <w:p w:rsidR="00543B05" w:rsidRDefault="009C1A01">
      <w:r>
        <w:rPr>
          <w:b/>
        </w:rPr>
        <w:t>Nazwa zgłaszanej potrawy:</w:t>
      </w:r>
    </w:p>
    <w:p w:rsidR="00543B05" w:rsidRDefault="009C1A01">
      <w:r>
        <w:t>.................................................................................................</w:t>
      </w:r>
    </w:p>
    <w:p w:rsidR="00543B05" w:rsidRDefault="009C1A01">
      <w:r>
        <w:rPr>
          <w:b/>
        </w:rPr>
        <w:t>Opis potrawy (składniki, sposób przygotowania):</w:t>
      </w:r>
    </w:p>
    <w:p w:rsidR="00543B05" w:rsidRDefault="009C1A01">
      <w:r>
        <w:t>.................................................................................................</w:t>
      </w:r>
    </w:p>
    <w:p w:rsidR="001C5CF3" w:rsidRDefault="001C5CF3">
      <w:r>
        <w:t>……………………………………………………………………..</w:t>
      </w:r>
    </w:p>
    <w:p w:rsidR="00543B05" w:rsidRDefault="009C1A01">
      <w:r>
        <w:rPr>
          <w:b/>
        </w:rPr>
        <w:t>Imię i nazwisko osoby kontaktowej:</w:t>
      </w:r>
    </w:p>
    <w:p w:rsidR="00543B05" w:rsidRDefault="009C1A01">
      <w:r>
        <w:t>.................................................................................................</w:t>
      </w:r>
    </w:p>
    <w:p w:rsidR="00543B05" w:rsidRDefault="009C1A01">
      <w:r>
        <w:rPr>
          <w:b/>
        </w:rPr>
        <w:t>Telefon kontaktowy:</w:t>
      </w:r>
    </w:p>
    <w:p w:rsidR="00543B05" w:rsidRDefault="009C1A01">
      <w:r>
        <w:t>.................................................................................................</w:t>
      </w:r>
    </w:p>
    <w:p w:rsidR="00543B05" w:rsidRDefault="009C1A01">
      <w:r>
        <w:rPr>
          <w:b/>
        </w:rPr>
        <w:t>E-mail (opcjonalnie):</w:t>
      </w:r>
    </w:p>
    <w:p w:rsidR="00543B05" w:rsidRDefault="009C1A01">
      <w:r>
        <w:t>.................................................................................................</w:t>
      </w:r>
    </w:p>
    <w:p w:rsidR="00543B05" w:rsidRDefault="009C1A01">
      <w:r>
        <w:rPr>
          <w:b/>
        </w:rPr>
        <w:t>Podpis przedstawiciela KGW/Sołectwa :</w:t>
      </w:r>
    </w:p>
    <w:p w:rsidR="00543B05" w:rsidRDefault="009C1A01">
      <w:r>
        <w:t>.................................................................................................</w:t>
      </w:r>
    </w:p>
    <w:p w:rsidR="00543B05" w:rsidRDefault="009C1A01">
      <w:r>
        <w:rPr>
          <w:b/>
        </w:rPr>
        <w:t>Data zgłoszenia:</w:t>
      </w:r>
    </w:p>
    <w:p w:rsidR="00543B05" w:rsidRDefault="009C1A01">
      <w:r>
        <w:t>.................................................................................................</w:t>
      </w:r>
    </w:p>
    <w:sectPr w:rsidR="00543B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5CF3"/>
    <w:rsid w:val="0029639D"/>
    <w:rsid w:val="00326F90"/>
    <w:rsid w:val="00543B05"/>
    <w:rsid w:val="009C1A01"/>
    <w:rsid w:val="00A437C0"/>
    <w:rsid w:val="00AA1D8D"/>
    <w:rsid w:val="00B47730"/>
    <w:rsid w:val="00CB0664"/>
    <w:rsid w:val="00CF7890"/>
    <w:rsid w:val="00DA2E0D"/>
    <w:rsid w:val="00DE26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A2E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A2E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goksompol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5B24E-A5E2-42ED-9577-B271F527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7</cp:revision>
  <cp:lastPrinted>2025-07-10T11:17:00Z</cp:lastPrinted>
  <dcterms:created xsi:type="dcterms:W3CDTF">2025-07-10T10:25:00Z</dcterms:created>
  <dcterms:modified xsi:type="dcterms:W3CDTF">2025-07-10T11:18:00Z</dcterms:modified>
</cp:coreProperties>
</file>